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F60C1" w14:textId="77777777" w:rsidR="007C2880" w:rsidRDefault="007C2880" w:rsidP="00E469A6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</w:p>
    <w:p w14:paraId="133B6F53" w14:textId="77777777" w:rsidR="00711392" w:rsidRDefault="00711392" w:rsidP="007C2880">
      <w:pPr>
        <w:widowControl w:val="0"/>
        <w:spacing w:after="0" w:line="240" w:lineRule="auto"/>
        <w:contextualSpacing/>
        <w:jc w:val="center"/>
        <w:rPr>
          <w:rFonts w:cs="Times New Roman"/>
          <w:b/>
          <w:sz w:val="52"/>
          <w:szCs w:val="28"/>
          <w:lang w:val="ru-RU"/>
        </w:rPr>
      </w:pPr>
    </w:p>
    <w:p w14:paraId="6A2A6BB0" w14:textId="77777777" w:rsidR="00711392" w:rsidRDefault="00711392" w:rsidP="007C2880">
      <w:pPr>
        <w:widowControl w:val="0"/>
        <w:spacing w:after="0" w:line="240" w:lineRule="auto"/>
        <w:contextualSpacing/>
        <w:jc w:val="center"/>
        <w:rPr>
          <w:rFonts w:cs="Times New Roman"/>
          <w:b/>
          <w:sz w:val="52"/>
          <w:szCs w:val="28"/>
          <w:lang w:val="ru-RU"/>
        </w:rPr>
      </w:pPr>
    </w:p>
    <w:p w14:paraId="7872230A" w14:textId="77777777" w:rsidR="00711392" w:rsidRDefault="00711392" w:rsidP="007C2880">
      <w:pPr>
        <w:widowControl w:val="0"/>
        <w:spacing w:after="0" w:line="240" w:lineRule="auto"/>
        <w:contextualSpacing/>
        <w:jc w:val="center"/>
        <w:rPr>
          <w:rFonts w:cs="Times New Roman"/>
          <w:b/>
          <w:sz w:val="52"/>
          <w:szCs w:val="28"/>
          <w:lang w:val="ru-RU"/>
        </w:rPr>
      </w:pPr>
    </w:p>
    <w:p w14:paraId="4DB72A3F" w14:textId="77777777" w:rsidR="00711392" w:rsidRDefault="00711392" w:rsidP="007C2880">
      <w:pPr>
        <w:widowControl w:val="0"/>
        <w:spacing w:after="0" w:line="240" w:lineRule="auto"/>
        <w:contextualSpacing/>
        <w:jc w:val="center"/>
        <w:rPr>
          <w:rFonts w:cs="Times New Roman"/>
          <w:b/>
          <w:sz w:val="52"/>
          <w:szCs w:val="28"/>
          <w:lang w:val="ru-RU"/>
        </w:rPr>
      </w:pPr>
    </w:p>
    <w:p w14:paraId="536A060A" w14:textId="77777777" w:rsidR="007C2880" w:rsidRPr="007C2880" w:rsidRDefault="007C2880" w:rsidP="007C2880">
      <w:pPr>
        <w:widowControl w:val="0"/>
        <w:spacing w:after="0" w:line="240" w:lineRule="auto"/>
        <w:contextualSpacing/>
        <w:jc w:val="center"/>
        <w:rPr>
          <w:rFonts w:cs="Times New Roman"/>
          <w:b/>
          <w:sz w:val="52"/>
          <w:szCs w:val="28"/>
          <w:lang w:val="ru-RU"/>
        </w:rPr>
      </w:pPr>
      <w:r w:rsidRPr="007C2880">
        <w:rPr>
          <w:rFonts w:cs="Times New Roman"/>
          <w:b/>
          <w:sz w:val="52"/>
          <w:szCs w:val="28"/>
          <w:lang w:val="ru-RU"/>
        </w:rPr>
        <w:t xml:space="preserve">Проект </w:t>
      </w:r>
    </w:p>
    <w:p w14:paraId="25767FC2" w14:textId="27220C32" w:rsidR="007C2880" w:rsidRPr="007C2880" w:rsidRDefault="007C2880" w:rsidP="007C2880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  <w:lang w:val="ru-RU"/>
        </w:rPr>
      </w:pPr>
      <w:r w:rsidRPr="007C2880">
        <w:rPr>
          <w:rFonts w:ascii="Times New Roman" w:hAnsi="Times New Roman" w:cs="Times New Roman"/>
          <w:sz w:val="40"/>
          <w:szCs w:val="40"/>
          <w:lang w:val="ru-RU"/>
        </w:rPr>
        <w:t>«</w:t>
      </w:r>
      <w:r w:rsidRPr="007C2880">
        <w:rPr>
          <w:rFonts w:ascii="Times New Roman" w:hAnsi="Times New Roman" w:cs="Times New Roman"/>
          <w:color w:val="auto"/>
          <w:sz w:val="40"/>
          <w:szCs w:val="40"/>
          <w:lang w:val="ru-RU"/>
        </w:rPr>
        <w:t>Зоны рисков и развития старшеклассников</w:t>
      </w:r>
      <w:r w:rsidRPr="007C2880">
        <w:rPr>
          <w:rFonts w:ascii="Times New Roman" w:eastAsia="Times New Roman" w:hAnsi="Times New Roman" w:cs="Times New Roman"/>
          <w:b w:val="0"/>
          <w:sz w:val="40"/>
          <w:szCs w:val="40"/>
          <w:lang w:val="ru-RU" w:eastAsia="ru-RU"/>
        </w:rPr>
        <w:t>»</w:t>
      </w:r>
    </w:p>
    <w:p w14:paraId="4E0FEBF3" w14:textId="77777777" w:rsidR="007C2880" w:rsidRPr="007C2880" w:rsidRDefault="007C2880" w:rsidP="007C2880">
      <w:pPr>
        <w:widowControl w:val="0"/>
        <w:spacing w:after="0" w:line="240" w:lineRule="auto"/>
        <w:contextualSpacing/>
        <w:jc w:val="center"/>
        <w:rPr>
          <w:rFonts w:cs="Times New Roman"/>
          <w:sz w:val="56"/>
          <w:szCs w:val="28"/>
          <w:lang w:val="ru-RU"/>
        </w:rPr>
      </w:pPr>
    </w:p>
    <w:p w14:paraId="53DBA523" w14:textId="77777777" w:rsidR="007C2880" w:rsidRPr="007C2880" w:rsidRDefault="007C2880" w:rsidP="007C2880">
      <w:pPr>
        <w:widowControl w:val="0"/>
        <w:spacing w:after="0" w:line="240" w:lineRule="auto"/>
        <w:contextualSpacing/>
        <w:jc w:val="center"/>
        <w:rPr>
          <w:rFonts w:cs="Times New Roman"/>
          <w:sz w:val="28"/>
          <w:szCs w:val="28"/>
          <w:lang w:val="ru-RU"/>
        </w:rPr>
      </w:pPr>
    </w:p>
    <w:p w14:paraId="2C5B2414" w14:textId="77777777" w:rsidR="007C2880" w:rsidRPr="007C2880" w:rsidRDefault="007C2880" w:rsidP="007C2880">
      <w:pPr>
        <w:widowControl w:val="0"/>
        <w:spacing w:after="0" w:line="240" w:lineRule="auto"/>
        <w:contextualSpacing/>
        <w:jc w:val="center"/>
        <w:rPr>
          <w:rFonts w:cs="Times New Roman"/>
          <w:sz w:val="28"/>
          <w:szCs w:val="28"/>
          <w:lang w:val="ru-RU"/>
        </w:rPr>
      </w:pPr>
    </w:p>
    <w:p w14:paraId="3F83F07A" w14:textId="77777777" w:rsidR="007C2880" w:rsidRPr="007C2880" w:rsidRDefault="007C2880" w:rsidP="007C2880">
      <w:pPr>
        <w:widowControl w:val="0"/>
        <w:spacing w:after="0" w:line="240" w:lineRule="auto"/>
        <w:contextualSpacing/>
        <w:jc w:val="center"/>
        <w:rPr>
          <w:rFonts w:cs="Times New Roman"/>
          <w:sz w:val="28"/>
          <w:szCs w:val="28"/>
          <w:lang w:val="ru-RU"/>
        </w:rPr>
      </w:pPr>
    </w:p>
    <w:p w14:paraId="43AD50A9" w14:textId="77777777" w:rsidR="007C2880" w:rsidRPr="007C2880" w:rsidRDefault="007C2880" w:rsidP="007C2880">
      <w:pPr>
        <w:widowControl w:val="0"/>
        <w:spacing w:after="0" w:line="240" w:lineRule="auto"/>
        <w:contextualSpacing/>
        <w:rPr>
          <w:rFonts w:cs="Times New Roman"/>
          <w:sz w:val="28"/>
          <w:szCs w:val="28"/>
          <w:lang w:val="ru-RU"/>
        </w:rPr>
      </w:pPr>
      <w:r w:rsidRPr="007C2880">
        <w:rPr>
          <w:rFonts w:cs="Times New Roman"/>
          <w:sz w:val="28"/>
          <w:szCs w:val="28"/>
          <w:lang w:val="ru-RU"/>
        </w:rPr>
        <w:t>Аудитория: 10-11 классы</w:t>
      </w:r>
    </w:p>
    <w:p w14:paraId="6AFC4327" w14:textId="4726BB63" w:rsidR="007C2880" w:rsidRPr="007C2880" w:rsidRDefault="007C2880" w:rsidP="007C2880">
      <w:pPr>
        <w:widowControl w:val="0"/>
        <w:spacing w:after="0" w:line="240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Сроки: декабрь</w:t>
      </w:r>
    </w:p>
    <w:p w14:paraId="6AA90E40" w14:textId="77777777" w:rsidR="007C2880" w:rsidRPr="007C2880" w:rsidRDefault="007C2880" w:rsidP="007C2880">
      <w:pPr>
        <w:widowControl w:val="0"/>
        <w:spacing w:after="0" w:line="240" w:lineRule="auto"/>
        <w:contextualSpacing/>
        <w:jc w:val="center"/>
        <w:rPr>
          <w:rFonts w:cs="Times New Roman"/>
          <w:b/>
          <w:szCs w:val="24"/>
          <w:lang w:val="ru-RU"/>
        </w:rPr>
      </w:pPr>
    </w:p>
    <w:p w14:paraId="72949A6B" w14:textId="77777777" w:rsidR="007C2880" w:rsidRPr="007C2880" w:rsidRDefault="007C2880" w:rsidP="007C2880">
      <w:pPr>
        <w:widowControl w:val="0"/>
        <w:spacing w:after="0" w:line="240" w:lineRule="auto"/>
        <w:contextualSpacing/>
        <w:jc w:val="center"/>
        <w:rPr>
          <w:rFonts w:cs="Times New Roman"/>
          <w:b/>
          <w:szCs w:val="24"/>
          <w:lang w:val="ru-RU"/>
        </w:rPr>
      </w:pPr>
    </w:p>
    <w:p w14:paraId="49F4EDA9" w14:textId="77777777" w:rsidR="007C2880" w:rsidRPr="007C2880" w:rsidRDefault="007C2880" w:rsidP="007C2880">
      <w:pPr>
        <w:widowControl w:val="0"/>
        <w:spacing w:after="0" w:line="240" w:lineRule="auto"/>
        <w:contextualSpacing/>
        <w:jc w:val="center"/>
        <w:rPr>
          <w:rFonts w:cs="Times New Roman"/>
          <w:b/>
          <w:szCs w:val="24"/>
          <w:lang w:val="ru-RU"/>
        </w:rPr>
      </w:pPr>
    </w:p>
    <w:p w14:paraId="544E50B9" w14:textId="77777777" w:rsidR="007C2880" w:rsidRPr="007C2880" w:rsidRDefault="007C2880" w:rsidP="007C2880">
      <w:pPr>
        <w:widowControl w:val="0"/>
        <w:spacing w:after="0" w:line="240" w:lineRule="auto"/>
        <w:contextualSpacing/>
        <w:jc w:val="center"/>
        <w:rPr>
          <w:rFonts w:cs="Times New Roman"/>
          <w:b/>
          <w:szCs w:val="24"/>
          <w:lang w:val="ru-RU"/>
        </w:rPr>
      </w:pPr>
    </w:p>
    <w:p w14:paraId="5B7BAB5D" w14:textId="77777777" w:rsidR="007C2880" w:rsidRPr="007C2880" w:rsidRDefault="007C2880" w:rsidP="007C2880">
      <w:pPr>
        <w:widowControl w:val="0"/>
        <w:spacing w:after="0" w:line="240" w:lineRule="auto"/>
        <w:contextualSpacing/>
        <w:jc w:val="center"/>
        <w:rPr>
          <w:rFonts w:cs="Times New Roman"/>
          <w:b/>
          <w:szCs w:val="24"/>
          <w:lang w:val="ru-RU"/>
        </w:rPr>
      </w:pPr>
    </w:p>
    <w:p w14:paraId="1521F96A" w14:textId="77777777" w:rsidR="007C2880" w:rsidRDefault="007C2880" w:rsidP="00711392">
      <w:pPr>
        <w:pStyle w:val="1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</w:p>
    <w:p w14:paraId="7BBC2D1D" w14:textId="77777777" w:rsidR="00711392" w:rsidRDefault="00711392" w:rsidP="00711392">
      <w:pPr>
        <w:rPr>
          <w:lang w:val="ru-RU"/>
        </w:rPr>
      </w:pPr>
    </w:p>
    <w:p w14:paraId="7D1BA11A" w14:textId="77777777" w:rsidR="00711392" w:rsidRDefault="00711392" w:rsidP="00711392">
      <w:pPr>
        <w:rPr>
          <w:lang w:val="ru-RU"/>
        </w:rPr>
      </w:pPr>
    </w:p>
    <w:p w14:paraId="28004E1E" w14:textId="77777777" w:rsidR="00711392" w:rsidRDefault="00711392" w:rsidP="00711392">
      <w:pPr>
        <w:rPr>
          <w:lang w:val="ru-RU"/>
        </w:rPr>
      </w:pPr>
    </w:p>
    <w:p w14:paraId="2EC1AF7D" w14:textId="77777777" w:rsidR="00711392" w:rsidRDefault="00711392" w:rsidP="00711392">
      <w:pPr>
        <w:rPr>
          <w:lang w:val="ru-RU"/>
        </w:rPr>
      </w:pPr>
    </w:p>
    <w:p w14:paraId="5776190A" w14:textId="77777777" w:rsidR="00711392" w:rsidRDefault="00711392" w:rsidP="00711392">
      <w:pPr>
        <w:rPr>
          <w:lang w:val="ru-RU"/>
        </w:rPr>
      </w:pPr>
    </w:p>
    <w:p w14:paraId="68AB6B2C" w14:textId="77777777" w:rsidR="00711392" w:rsidRPr="00711392" w:rsidRDefault="00711392" w:rsidP="00711392">
      <w:pPr>
        <w:rPr>
          <w:lang w:val="ru-RU"/>
        </w:rPr>
      </w:pPr>
    </w:p>
    <w:p w14:paraId="498554B8" w14:textId="4D21204A" w:rsidR="0014544C" w:rsidRDefault="0014544C" w:rsidP="00E469A6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36"/>
          <w:szCs w:val="36"/>
          <w:lang w:val="ru-RU"/>
        </w:rPr>
        <w:lastRenderedPageBreak/>
        <w:t>Құмарлыққа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  <w:lang w:val="ru-RU"/>
        </w:rPr>
        <w:t xml:space="preserve"> бой 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  <w:lang w:val="ru-RU"/>
        </w:rPr>
        <w:t>алдыру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  <w:lang w:val="ru-RU"/>
        </w:rPr>
        <w:t xml:space="preserve"> </w:t>
      </w:r>
      <w:r w:rsidRPr="007C2880">
        <w:rPr>
          <w:rFonts w:ascii="Times New Roman" w:hAnsi="Times New Roman" w:cs="Times New Roman"/>
          <w:color w:val="auto"/>
          <w:sz w:val="36"/>
          <w:szCs w:val="36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color w:val="auto"/>
          <w:sz w:val="36"/>
          <w:szCs w:val="36"/>
          <w:lang w:val="ru-RU"/>
        </w:rPr>
        <w:t>тәуелсізділіқ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36"/>
          <w:szCs w:val="36"/>
          <w:lang w:val="ru-RU"/>
        </w:rPr>
        <w:t>құрдымы</w:t>
      </w:r>
      <w:proofErr w:type="spellEnd"/>
      <w:r>
        <w:rPr>
          <w:rFonts w:ascii="Times New Roman" w:hAnsi="Times New Roman" w:cs="Times New Roman"/>
          <w:color w:val="auto"/>
          <w:sz w:val="36"/>
          <w:szCs w:val="36"/>
          <w:lang w:val="ru-RU"/>
        </w:rPr>
        <w:t xml:space="preserve"> .</w:t>
      </w:r>
      <w:proofErr w:type="gramEnd"/>
    </w:p>
    <w:p w14:paraId="0D82AF59" w14:textId="0B9AB7AE" w:rsidR="00E469A6" w:rsidRPr="00E469A6" w:rsidRDefault="00E469A6" w:rsidP="00E469A6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E469A6">
        <w:rPr>
          <w:rFonts w:ascii="Times New Roman" w:hAnsi="Times New Roman" w:cs="Times New Roman"/>
          <w:color w:val="auto"/>
          <w:sz w:val="36"/>
          <w:szCs w:val="36"/>
          <w:lang w:val="ru-RU"/>
        </w:rPr>
        <w:t>Зоны рисков и развития старшеклассников</w:t>
      </w:r>
    </w:p>
    <w:p w14:paraId="7B8F0305" w14:textId="0C32A222" w:rsidR="006C06F2" w:rsidRPr="00415644" w:rsidRDefault="00BD7687">
      <w:pPr>
        <w:pStyle w:val="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15644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Разработка на тему: «Виды зависимости»</w:t>
      </w:r>
    </w:p>
    <w:p w14:paraId="3873E21C" w14:textId="77777777" w:rsidR="006C06F2" w:rsidRPr="00415644" w:rsidRDefault="00BD7687">
      <w:pPr>
        <w:pStyle w:val="2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15644">
        <w:rPr>
          <w:rFonts w:ascii="Times New Roman" w:hAnsi="Times New Roman" w:cs="Times New Roman"/>
          <w:color w:val="auto"/>
          <w:sz w:val="24"/>
          <w:szCs w:val="24"/>
          <w:lang w:val="ru-RU"/>
        </w:rPr>
        <w:t>Цель:</w:t>
      </w:r>
    </w:p>
    <w:p w14:paraId="50B6196C" w14:textId="5EF51E5D" w:rsidR="006C06F2" w:rsidRPr="00415644" w:rsidRDefault="00BD7687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>Формирование понимания различных видов зависимости, их влияния на личность и общество, а также развитие ответственного отношения к своему здоровью и жизни.</w:t>
      </w:r>
    </w:p>
    <w:p w14:paraId="74FA287C" w14:textId="77777777" w:rsidR="006C06F2" w:rsidRPr="00415644" w:rsidRDefault="00BD7687">
      <w:pPr>
        <w:pStyle w:val="2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15644">
        <w:rPr>
          <w:rFonts w:ascii="Times New Roman" w:hAnsi="Times New Roman" w:cs="Times New Roman"/>
          <w:color w:val="auto"/>
          <w:sz w:val="24"/>
          <w:szCs w:val="24"/>
          <w:lang w:val="ru-RU"/>
        </w:rPr>
        <w:t>Задачи:</w:t>
      </w:r>
    </w:p>
    <w:p w14:paraId="3BF01E99" w14:textId="77777777" w:rsidR="006C06F2" w:rsidRPr="00415644" w:rsidRDefault="00BD7687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>– Дать представление о химических и поведенческих зависимостях.</w:t>
      </w:r>
    </w:p>
    <w:p w14:paraId="05D2AFAC" w14:textId="77777777" w:rsidR="006C06F2" w:rsidRPr="00415644" w:rsidRDefault="00BD7687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>– Развивать критическое мышление и умение делать осознанный выбор.</w:t>
      </w:r>
    </w:p>
    <w:p w14:paraId="7EAA1606" w14:textId="77777777" w:rsidR="006C06F2" w:rsidRPr="00415644" w:rsidRDefault="00BD7687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>– Воспитывать ответственное отношение к себе и окружающим.</w:t>
      </w:r>
    </w:p>
    <w:p w14:paraId="5E1BDB64" w14:textId="77777777" w:rsidR="006C06F2" w:rsidRPr="00415644" w:rsidRDefault="00BD7687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>– Сформировать навыки отказа от вредных привычек.</w:t>
      </w:r>
    </w:p>
    <w:p w14:paraId="6DBC64DD" w14:textId="77777777" w:rsidR="006C06F2" w:rsidRPr="00415644" w:rsidRDefault="00BD7687">
      <w:pPr>
        <w:pStyle w:val="2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15644">
        <w:rPr>
          <w:rFonts w:ascii="Times New Roman" w:hAnsi="Times New Roman" w:cs="Times New Roman"/>
          <w:color w:val="auto"/>
          <w:sz w:val="24"/>
          <w:szCs w:val="24"/>
          <w:lang w:val="ru-RU"/>
        </w:rPr>
        <w:t>Оборудование:</w:t>
      </w:r>
    </w:p>
    <w:p w14:paraId="6F7674CF" w14:textId="77777777" w:rsidR="006C06F2" w:rsidRPr="00415644" w:rsidRDefault="00BD7687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 xml:space="preserve">– Презентация или видеоматериалы (по </w:t>
      </w:r>
      <w:proofErr w:type="gramStart"/>
      <w:r w:rsidRPr="00415644">
        <w:rPr>
          <w:rFonts w:cs="Times New Roman"/>
          <w:szCs w:val="24"/>
          <w:lang w:val="ru-RU"/>
        </w:rPr>
        <w:t>возможности)</w:t>
      </w:r>
      <w:r w:rsidRPr="00415644">
        <w:rPr>
          <w:rFonts w:cs="Times New Roman"/>
          <w:szCs w:val="24"/>
          <w:lang w:val="ru-RU"/>
        </w:rPr>
        <w:br/>
        <w:t>–</w:t>
      </w:r>
      <w:proofErr w:type="gramEnd"/>
      <w:r w:rsidRPr="00415644">
        <w:rPr>
          <w:rFonts w:cs="Times New Roman"/>
          <w:szCs w:val="24"/>
          <w:lang w:val="ru-RU"/>
        </w:rPr>
        <w:t xml:space="preserve"> Доска, маркеры</w:t>
      </w:r>
      <w:r w:rsidRPr="00415644">
        <w:rPr>
          <w:rFonts w:cs="Times New Roman"/>
          <w:szCs w:val="24"/>
          <w:lang w:val="ru-RU"/>
        </w:rPr>
        <w:br/>
        <w:t>– Раздаточные материалы (по желанию)</w:t>
      </w:r>
    </w:p>
    <w:p w14:paraId="2E6C1339" w14:textId="54C38522" w:rsidR="006C06F2" w:rsidRPr="00415644" w:rsidRDefault="001D1C1B">
      <w:pPr>
        <w:pStyle w:val="2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Ход занятия</w:t>
      </w:r>
      <w:r w:rsidR="00BD7687" w:rsidRPr="00415644">
        <w:rPr>
          <w:rFonts w:ascii="Times New Roman" w:hAnsi="Times New Roman" w:cs="Times New Roman"/>
          <w:color w:val="auto"/>
          <w:sz w:val="24"/>
          <w:szCs w:val="24"/>
          <w:lang w:val="ru-RU"/>
        </w:rPr>
        <w:t>:</w:t>
      </w:r>
    </w:p>
    <w:p w14:paraId="032A4C73" w14:textId="78038DEA" w:rsidR="006C06F2" w:rsidRPr="00415644" w:rsidRDefault="00BD7687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>1. Вступительное с</w:t>
      </w:r>
      <w:r w:rsidR="001D1C1B">
        <w:rPr>
          <w:rFonts w:cs="Times New Roman"/>
          <w:szCs w:val="24"/>
          <w:lang w:val="ru-RU"/>
        </w:rPr>
        <w:t xml:space="preserve">лово учителя (5 </w:t>
      </w:r>
      <w:proofErr w:type="gramStart"/>
      <w:r w:rsidR="001D1C1B">
        <w:rPr>
          <w:rFonts w:cs="Times New Roman"/>
          <w:szCs w:val="24"/>
          <w:lang w:val="ru-RU"/>
        </w:rPr>
        <w:t>минут)</w:t>
      </w:r>
      <w:r w:rsidR="001D1C1B">
        <w:rPr>
          <w:rFonts w:cs="Times New Roman"/>
          <w:szCs w:val="24"/>
          <w:lang w:val="ru-RU"/>
        </w:rPr>
        <w:br/>
        <w:t>–</w:t>
      </w:r>
      <w:proofErr w:type="gramEnd"/>
      <w:r w:rsidR="001D1C1B">
        <w:rPr>
          <w:rFonts w:cs="Times New Roman"/>
          <w:szCs w:val="24"/>
          <w:lang w:val="ru-RU"/>
        </w:rPr>
        <w:t xml:space="preserve">  С</w:t>
      </w:r>
      <w:r w:rsidRPr="00415644">
        <w:rPr>
          <w:rFonts w:cs="Times New Roman"/>
          <w:szCs w:val="24"/>
          <w:lang w:val="ru-RU"/>
        </w:rPr>
        <w:t xml:space="preserve">егодня мы поговорим о теме, которая касается каждого человека — о зависимости. Это явление, с которым сталкиваются как подростки, так и </w:t>
      </w:r>
      <w:proofErr w:type="gramStart"/>
      <w:r w:rsidRPr="00415644">
        <w:rPr>
          <w:rFonts w:cs="Times New Roman"/>
          <w:szCs w:val="24"/>
          <w:lang w:val="ru-RU"/>
        </w:rPr>
        <w:t>взрослые.</w:t>
      </w:r>
      <w:r w:rsidRPr="00415644">
        <w:rPr>
          <w:rFonts w:cs="Times New Roman"/>
          <w:szCs w:val="24"/>
          <w:lang w:val="ru-RU"/>
        </w:rPr>
        <w:br/>
        <w:t>–</w:t>
      </w:r>
      <w:proofErr w:type="gramEnd"/>
      <w:r w:rsidRPr="00415644">
        <w:rPr>
          <w:rFonts w:cs="Times New Roman"/>
          <w:szCs w:val="24"/>
          <w:lang w:val="ru-RU"/>
        </w:rPr>
        <w:t xml:space="preserve"> Зависимость может разрушать здоровье, отношения, будущее. Но можно научиться её избегать и противостоять ей.</w:t>
      </w:r>
    </w:p>
    <w:p w14:paraId="08C389FC" w14:textId="29391F48" w:rsidR="006C06F2" w:rsidRPr="00415644" w:rsidRDefault="00BD7687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>2. Мозговой</w:t>
      </w:r>
      <w:r w:rsidR="001D1C1B">
        <w:rPr>
          <w:rFonts w:cs="Times New Roman"/>
          <w:szCs w:val="24"/>
          <w:lang w:val="ru-RU"/>
        </w:rPr>
        <w:t xml:space="preserve"> штурм (5 минут)</w:t>
      </w:r>
      <w:r w:rsidR="001D1C1B">
        <w:rPr>
          <w:rFonts w:cs="Times New Roman"/>
          <w:szCs w:val="24"/>
          <w:lang w:val="ru-RU"/>
        </w:rPr>
        <w:br/>
        <w:t>Вопрос</w:t>
      </w:r>
      <w:bookmarkStart w:id="0" w:name="_GoBack"/>
      <w:bookmarkEnd w:id="0"/>
      <w:r w:rsidRPr="00415644">
        <w:rPr>
          <w:rFonts w:cs="Times New Roman"/>
          <w:szCs w:val="24"/>
          <w:lang w:val="ru-RU"/>
        </w:rPr>
        <w:t>:</w:t>
      </w:r>
      <w:r w:rsidRPr="00415644">
        <w:rPr>
          <w:rFonts w:cs="Times New Roman"/>
          <w:szCs w:val="24"/>
          <w:lang w:val="ru-RU"/>
        </w:rPr>
        <w:br/>
        <w:t>– Какие зависимости вы знаете?</w:t>
      </w:r>
      <w:r w:rsidRPr="00415644">
        <w:rPr>
          <w:rFonts w:cs="Times New Roman"/>
          <w:szCs w:val="24"/>
          <w:lang w:val="ru-RU"/>
        </w:rPr>
        <w:br/>
        <w:t>(Записываем на доске всё, что называют ребята — даже, если это «зависимость от сладкого» или «от телефона»).</w:t>
      </w:r>
    </w:p>
    <w:p w14:paraId="5091307C" w14:textId="77777777" w:rsidR="006C06F2" w:rsidRPr="00415644" w:rsidRDefault="00BD7687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 xml:space="preserve">3. Информационный блок (10–15 </w:t>
      </w:r>
      <w:proofErr w:type="gramStart"/>
      <w:r w:rsidRPr="00415644">
        <w:rPr>
          <w:rFonts w:cs="Times New Roman"/>
          <w:szCs w:val="24"/>
          <w:lang w:val="ru-RU"/>
        </w:rPr>
        <w:t>минут)</w:t>
      </w:r>
      <w:r w:rsidRPr="00415644">
        <w:rPr>
          <w:rFonts w:cs="Times New Roman"/>
          <w:szCs w:val="24"/>
          <w:lang w:val="ru-RU"/>
        </w:rPr>
        <w:br/>
        <w:t>Рассказываем</w:t>
      </w:r>
      <w:proofErr w:type="gramEnd"/>
      <w:r w:rsidRPr="00415644">
        <w:rPr>
          <w:rFonts w:cs="Times New Roman"/>
          <w:szCs w:val="24"/>
          <w:lang w:val="ru-RU"/>
        </w:rPr>
        <w:t xml:space="preserve"> о двух видах зависимости:</w:t>
      </w:r>
      <w:r w:rsidRPr="00415644">
        <w:rPr>
          <w:rFonts w:cs="Times New Roman"/>
          <w:szCs w:val="24"/>
          <w:lang w:val="ru-RU"/>
        </w:rPr>
        <w:br/>
        <w:t>Химическая зависимость:</w:t>
      </w:r>
      <w:r w:rsidRPr="00415644">
        <w:rPr>
          <w:rFonts w:cs="Times New Roman"/>
          <w:szCs w:val="24"/>
          <w:lang w:val="ru-RU"/>
        </w:rPr>
        <w:br/>
        <w:t>- Алкоголь</w:t>
      </w:r>
      <w:r w:rsidRPr="00415644">
        <w:rPr>
          <w:rFonts w:cs="Times New Roman"/>
          <w:szCs w:val="24"/>
          <w:lang w:val="ru-RU"/>
        </w:rPr>
        <w:br/>
      </w:r>
      <w:r w:rsidRPr="00415644">
        <w:rPr>
          <w:rFonts w:cs="Times New Roman"/>
          <w:szCs w:val="24"/>
          <w:lang w:val="ru-RU"/>
        </w:rPr>
        <w:lastRenderedPageBreak/>
        <w:t>- Наркотики</w:t>
      </w:r>
      <w:r w:rsidRPr="00415644">
        <w:rPr>
          <w:rFonts w:cs="Times New Roman"/>
          <w:szCs w:val="24"/>
          <w:lang w:val="ru-RU"/>
        </w:rPr>
        <w:br/>
        <w:t>- Курение</w:t>
      </w:r>
      <w:r w:rsidRPr="00415644">
        <w:rPr>
          <w:rFonts w:cs="Times New Roman"/>
          <w:szCs w:val="24"/>
          <w:lang w:val="ru-RU"/>
        </w:rPr>
        <w:br/>
        <w:t>- Лекарства</w:t>
      </w:r>
      <w:r w:rsidRPr="00415644">
        <w:rPr>
          <w:rFonts w:cs="Times New Roman"/>
          <w:szCs w:val="24"/>
          <w:lang w:val="ru-RU"/>
        </w:rPr>
        <w:br/>
      </w:r>
      <w:r w:rsidRPr="00415644">
        <w:rPr>
          <w:rFonts w:cs="Times New Roman"/>
          <w:szCs w:val="24"/>
          <w:lang w:val="ru-RU"/>
        </w:rPr>
        <w:br/>
        <w:t>Поведенческая зависимость:</w:t>
      </w:r>
      <w:r w:rsidRPr="00415644">
        <w:rPr>
          <w:rFonts w:cs="Times New Roman"/>
          <w:szCs w:val="24"/>
          <w:lang w:val="ru-RU"/>
        </w:rPr>
        <w:br/>
        <w:t>- Азартные игры</w:t>
      </w:r>
      <w:r w:rsidRPr="00415644">
        <w:rPr>
          <w:rFonts w:cs="Times New Roman"/>
          <w:szCs w:val="24"/>
          <w:lang w:val="ru-RU"/>
        </w:rPr>
        <w:br/>
        <w:t>- Интернет и гаджеты</w:t>
      </w:r>
      <w:r w:rsidRPr="00415644">
        <w:rPr>
          <w:rFonts w:cs="Times New Roman"/>
          <w:szCs w:val="24"/>
          <w:lang w:val="ru-RU"/>
        </w:rPr>
        <w:br/>
        <w:t>- Переедание</w:t>
      </w:r>
      <w:r w:rsidRPr="00415644">
        <w:rPr>
          <w:rFonts w:cs="Times New Roman"/>
          <w:szCs w:val="24"/>
          <w:lang w:val="ru-RU"/>
        </w:rPr>
        <w:br/>
        <w:t>- Трудоголизм</w:t>
      </w:r>
      <w:r w:rsidRPr="00415644">
        <w:rPr>
          <w:rFonts w:cs="Times New Roman"/>
          <w:szCs w:val="24"/>
          <w:lang w:val="ru-RU"/>
        </w:rPr>
        <w:br/>
        <w:t>- Созависимость</w:t>
      </w:r>
    </w:p>
    <w:p w14:paraId="6CFDEEC2" w14:textId="77777777" w:rsidR="006C06F2" w:rsidRPr="00415644" w:rsidRDefault="00BD7687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 xml:space="preserve">4. Обсуждение (10 </w:t>
      </w:r>
      <w:proofErr w:type="gramStart"/>
      <w:r w:rsidRPr="00415644">
        <w:rPr>
          <w:rFonts w:cs="Times New Roman"/>
          <w:szCs w:val="24"/>
          <w:lang w:val="ru-RU"/>
        </w:rPr>
        <w:t>минут)</w:t>
      </w:r>
      <w:r w:rsidRPr="00415644">
        <w:rPr>
          <w:rFonts w:cs="Times New Roman"/>
          <w:szCs w:val="24"/>
          <w:lang w:val="ru-RU"/>
        </w:rPr>
        <w:br/>
        <w:t>Вопросы</w:t>
      </w:r>
      <w:proofErr w:type="gramEnd"/>
      <w:r w:rsidRPr="00415644">
        <w:rPr>
          <w:rFonts w:cs="Times New Roman"/>
          <w:szCs w:val="24"/>
          <w:lang w:val="ru-RU"/>
        </w:rPr>
        <w:t xml:space="preserve"> для диалога:</w:t>
      </w:r>
      <w:r w:rsidRPr="00415644">
        <w:rPr>
          <w:rFonts w:cs="Times New Roman"/>
          <w:szCs w:val="24"/>
          <w:lang w:val="ru-RU"/>
        </w:rPr>
        <w:br/>
        <w:t>- Почему человек становится зависимым?</w:t>
      </w:r>
      <w:r w:rsidRPr="00415644">
        <w:rPr>
          <w:rFonts w:cs="Times New Roman"/>
          <w:szCs w:val="24"/>
          <w:lang w:val="ru-RU"/>
        </w:rPr>
        <w:br/>
        <w:t>- Как отличить увлечение от зависимости?</w:t>
      </w:r>
      <w:r w:rsidRPr="00415644">
        <w:rPr>
          <w:rFonts w:cs="Times New Roman"/>
          <w:szCs w:val="24"/>
          <w:lang w:val="ru-RU"/>
        </w:rPr>
        <w:br/>
        <w:t>- Какие последствия могут быть у зависимостей?</w:t>
      </w:r>
      <w:r w:rsidRPr="00415644">
        <w:rPr>
          <w:rFonts w:cs="Times New Roman"/>
          <w:szCs w:val="24"/>
          <w:lang w:val="ru-RU"/>
        </w:rPr>
        <w:br/>
        <w:t>- Что помогает человеку справиться с зависимостью?</w:t>
      </w:r>
    </w:p>
    <w:p w14:paraId="64BD84B5" w14:textId="77777777" w:rsidR="006C06F2" w:rsidRPr="00415644" w:rsidRDefault="00BD7687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 xml:space="preserve">5. Ситуации для анализа (по </w:t>
      </w:r>
      <w:proofErr w:type="gramStart"/>
      <w:r w:rsidRPr="00415644">
        <w:rPr>
          <w:rFonts w:cs="Times New Roman"/>
          <w:szCs w:val="24"/>
          <w:lang w:val="ru-RU"/>
        </w:rPr>
        <w:t>желанию)</w:t>
      </w:r>
      <w:r w:rsidRPr="00415644">
        <w:rPr>
          <w:rFonts w:cs="Times New Roman"/>
          <w:szCs w:val="24"/>
          <w:lang w:val="ru-RU"/>
        </w:rPr>
        <w:br/>
        <w:t>Пример</w:t>
      </w:r>
      <w:proofErr w:type="gramEnd"/>
      <w:r w:rsidRPr="00415644">
        <w:rPr>
          <w:rFonts w:cs="Times New Roman"/>
          <w:szCs w:val="24"/>
          <w:lang w:val="ru-RU"/>
        </w:rPr>
        <w:t>:</w:t>
      </w:r>
      <w:r w:rsidRPr="00415644">
        <w:rPr>
          <w:rFonts w:cs="Times New Roman"/>
          <w:szCs w:val="24"/>
          <w:lang w:val="ru-RU"/>
        </w:rPr>
        <w:br/>
        <w:t>Мальчик каждый день играет в онлайн-игру по 6–8 часов, забывая про учёбу, сон и общение с друзьями. Это зависимость? Как ему можно помочь?</w:t>
      </w:r>
    </w:p>
    <w:p w14:paraId="5598F3E3" w14:textId="77777777" w:rsidR="006C06F2" w:rsidRPr="00415644" w:rsidRDefault="00BD7687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 xml:space="preserve">6. Заключение (5 </w:t>
      </w:r>
      <w:proofErr w:type="gramStart"/>
      <w:r w:rsidRPr="00415644">
        <w:rPr>
          <w:rFonts w:cs="Times New Roman"/>
          <w:szCs w:val="24"/>
          <w:lang w:val="ru-RU"/>
        </w:rPr>
        <w:t>минут)</w:t>
      </w:r>
      <w:r w:rsidRPr="00415644">
        <w:rPr>
          <w:rFonts w:cs="Times New Roman"/>
          <w:szCs w:val="24"/>
          <w:lang w:val="ru-RU"/>
        </w:rPr>
        <w:br/>
        <w:t>–</w:t>
      </w:r>
      <w:proofErr w:type="gramEnd"/>
      <w:r w:rsidRPr="00415644">
        <w:rPr>
          <w:rFonts w:cs="Times New Roman"/>
          <w:szCs w:val="24"/>
          <w:lang w:val="ru-RU"/>
        </w:rPr>
        <w:t xml:space="preserve"> Зависимости бывают разными, но у всех них есть общая черта — они лишают нас свободы.</w:t>
      </w:r>
      <w:r w:rsidRPr="00415644">
        <w:rPr>
          <w:rFonts w:cs="Times New Roman"/>
          <w:szCs w:val="24"/>
          <w:lang w:val="ru-RU"/>
        </w:rPr>
        <w:br/>
        <w:t xml:space="preserve">– Умение сказать «нет» — это сила. Забота о себе — это </w:t>
      </w:r>
      <w:proofErr w:type="gramStart"/>
      <w:r w:rsidRPr="00415644">
        <w:rPr>
          <w:rFonts w:cs="Times New Roman"/>
          <w:szCs w:val="24"/>
          <w:lang w:val="ru-RU"/>
        </w:rPr>
        <w:t>зрелость.</w:t>
      </w:r>
      <w:r w:rsidRPr="00415644">
        <w:rPr>
          <w:rFonts w:cs="Times New Roman"/>
          <w:szCs w:val="24"/>
          <w:lang w:val="ru-RU"/>
        </w:rPr>
        <w:br/>
        <w:t>–</w:t>
      </w:r>
      <w:proofErr w:type="gramEnd"/>
      <w:r w:rsidRPr="00415644">
        <w:rPr>
          <w:rFonts w:cs="Times New Roman"/>
          <w:szCs w:val="24"/>
          <w:lang w:val="ru-RU"/>
        </w:rPr>
        <w:t xml:space="preserve"> Если вы замечаете что-то тревожное у себя или близких — не бойтесь говорить об этом и просить помощи.</w:t>
      </w:r>
    </w:p>
    <w:p w14:paraId="67D12706" w14:textId="77777777" w:rsidR="006C06F2" w:rsidRPr="00415644" w:rsidRDefault="00BD7687">
      <w:pPr>
        <w:pStyle w:val="2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15644">
        <w:rPr>
          <w:rFonts w:ascii="Times New Roman" w:hAnsi="Times New Roman" w:cs="Times New Roman"/>
          <w:color w:val="auto"/>
          <w:sz w:val="24"/>
          <w:szCs w:val="24"/>
          <w:lang w:val="ru-RU"/>
        </w:rPr>
        <w:t>Рефлексия:</w:t>
      </w:r>
    </w:p>
    <w:p w14:paraId="5DD31008" w14:textId="5AEA2A6D" w:rsidR="006C06F2" w:rsidRPr="00415644" w:rsidRDefault="00BD7687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 xml:space="preserve">– Что нового вы узнали </w:t>
      </w:r>
      <w:proofErr w:type="gramStart"/>
      <w:r w:rsidRPr="00415644">
        <w:rPr>
          <w:rFonts w:cs="Times New Roman"/>
          <w:szCs w:val="24"/>
          <w:lang w:val="ru-RU"/>
        </w:rPr>
        <w:t>сегодня?</w:t>
      </w:r>
      <w:r w:rsidRPr="00415644">
        <w:rPr>
          <w:rFonts w:cs="Times New Roman"/>
          <w:szCs w:val="24"/>
          <w:lang w:val="ru-RU"/>
        </w:rPr>
        <w:br/>
        <w:t>–</w:t>
      </w:r>
      <w:proofErr w:type="gramEnd"/>
      <w:r w:rsidRPr="00415644">
        <w:rPr>
          <w:rFonts w:cs="Times New Roman"/>
          <w:szCs w:val="24"/>
          <w:lang w:val="ru-RU"/>
        </w:rPr>
        <w:t xml:space="preserve"> Какие мысли вам показались важными?</w:t>
      </w:r>
      <w:r w:rsidRPr="00415644">
        <w:rPr>
          <w:rFonts w:cs="Times New Roman"/>
          <w:szCs w:val="24"/>
          <w:lang w:val="ru-RU"/>
        </w:rPr>
        <w:br/>
        <w:t>– Что бы вы хотели обсудить подробнее в будущем?</w:t>
      </w:r>
    </w:p>
    <w:p w14:paraId="646A8FB5" w14:textId="6717F31C" w:rsidR="00E469A6" w:rsidRPr="00415644" w:rsidRDefault="00E469A6">
      <w:pPr>
        <w:rPr>
          <w:rFonts w:cs="Times New Roman"/>
          <w:szCs w:val="24"/>
          <w:lang w:val="ru-RU"/>
        </w:rPr>
      </w:pPr>
    </w:p>
    <w:p w14:paraId="1CD669A4" w14:textId="689F84B4" w:rsidR="00E469A6" w:rsidRPr="00415644" w:rsidRDefault="00E469A6">
      <w:pPr>
        <w:rPr>
          <w:rFonts w:cs="Times New Roman"/>
          <w:szCs w:val="24"/>
          <w:lang w:val="ru-RU"/>
        </w:rPr>
      </w:pPr>
    </w:p>
    <w:p w14:paraId="4AB2DC36" w14:textId="3F569E75" w:rsidR="00E469A6" w:rsidRPr="00415644" w:rsidRDefault="00E469A6">
      <w:pPr>
        <w:rPr>
          <w:rFonts w:cs="Times New Roman"/>
          <w:szCs w:val="24"/>
          <w:lang w:val="ru-RU"/>
        </w:rPr>
      </w:pPr>
    </w:p>
    <w:p w14:paraId="7909BD40" w14:textId="05AE3CC9" w:rsidR="00E469A6" w:rsidRPr="00415644" w:rsidRDefault="00E469A6">
      <w:pPr>
        <w:rPr>
          <w:rFonts w:cs="Times New Roman"/>
          <w:szCs w:val="24"/>
          <w:lang w:val="ru-RU"/>
        </w:rPr>
      </w:pPr>
    </w:p>
    <w:p w14:paraId="085E9A4E" w14:textId="3052470D" w:rsidR="00E469A6" w:rsidRPr="00415644" w:rsidRDefault="00E469A6">
      <w:pPr>
        <w:rPr>
          <w:rFonts w:cs="Times New Roman"/>
          <w:szCs w:val="24"/>
          <w:lang w:val="ru-RU"/>
        </w:rPr>
      </w:pPr>
    </w:p>
    <w:p w14:paraId="3C4D51D2" w14:textId="77777777" w:rsidR="00E469A6" w:rsidRPr="00415644" w:rsidRDefault="00E469A6" w:rsidP="00E469A6">
      <w:pPr>
        <w:pStyle w:val="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15644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Разработка на тему: «Признаки наличия зависимости у старшего школьника»</w:t>
      </w:r>
    </w:p>
    <w:p w14:paraId="7D48A9FF" w14:textId="77777777" w:rsidR="00E469A6" w:rsidRPr="00415644" w:rsidRDefault="00E469A6" w:rsidP="00E469A6">
      <w:pPr>
        <w:pStyle w:val="2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15644">
        <w:rPr>
          <w:rFonts w:ascii="Times New Roman" w:hAnsi="Times New Roman" w:cs="Times New Roman"/>
          <w:color w:val="auto"/>
          <w:sz w:val="24"/>
          <w:szCs w:val="24"/>
          <w:lang w:val="ru-RU"/>
        </w:rPr>
        <w:t>Цель:</w:t>
      </w:r>
    </w:p>
    <w:p w14:paraId="67AE8B21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>Формировать у учащихся осознание признаков зависимости, развивать навыки самонаблюдения и способности к противодействию вредным привычкам.</w:t>
      </w:r>
    </w:p>
    <w:p w14:paraId="2E1C559E" w14:textId="77777777" w:rsidR="00E469A6" w:rsidRPr="00415644" w:rsidRDefault="00E469A6" w:rsidP="00E469A6">
      <w:pPr>
        <w:pStyle w:val="2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15644">
        <w:rPr>
          <w:rFonts w:ascii="Times New Roman" w:hAnsi="Times New Roman" w:cs="Times New Roman"/>
          <w:color w:val="auto"/>
          <w:sz w:val="24"/>
          <w:szCs w:val="24"/>
          <w:lang w:val="ru-RU"/>
        </w:rPr>
        <w:t>Задачи:</w:t>
      </w:r>
    </w:p>
    <w:p w14:paraId="100D6611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>– Ознакомить учащихся с основными признаками наличия зависимости.</w:t>
      </w:r>
    </w:p>
    <w:p w14:paraId="6D116194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>– Повысить уровень осведомлённости о рисках, связанных с зависимым поведением.</w:t>
      </w:r>
    </w:p>
    <w:p w14:paraId="4ED96EF0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 xml:space="preserve">– Развивать критическое мышление и навыки </w:t>
      </w:r>
      <w:proofErr w:type="spellStart"/>
      <w:r w:rsidRPr="00415644">
        <w:rPr>
          <w:rFonts w:cs="Times New Roman"/>
          <w:szCs w:val="24"/>
          <w:lang w:val="ru-RU"/>
        </w:rPr>
        <w:t>саморефлексии</w:t>
      </w:r>
      <w:proofErr w:type="spellEnd"/>
      <w:r w:rsidRPr="00415644">
        <w:rPr>
          <w:rFonts w:cs="Times New Roman"/>
          <w:szCs w:val="24"/>
          <w:lang w:val="ru-RU"/>
        </w:rPr>
        <w:t>.</w:t>
      </w:r>
    </w:p>
    <w:p w14:paraId="0681D6EA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>– Способствовать формированию ценностей здорового образа жизни.</w:t>
      </w:r>
    </w:p>
    <w:p w14:paraId="3E1E8DCC" w14:textId="77777777" w:rsidR="00E469A6" w:rsidRPr="00415644" w:rsidRDefault="00E469A6" w:rsidP="00E469A6">
      <w:pPr>
        <w:pStyle w:val="2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15644">
        <w:rPr>
          <w:rFonts w:ascii="Times New Roman" w:hAnsi="Times New Roman" w:cs="Times New Roman"/>
          <w:color w:val="auto"/>
          <w:sz w:val="24"/>
          <w:szCs w:val="24"/>
          <w:lang w:val="ru-RU"/>
        </w:rPr>
        <w:t>Оборудование:</w:t>
      </w:r>
    </w:p>
    <w:p w14:paraId="3532AD31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>– Презентация</w:t>
      </w:r>
      <w:r w:rsidRPr="00415644">
        <w:rPr>
          <w:rFonts w:cs="Times New Roman"/>
          <w:szCs w:val="24"/>
          <w:lang w:val="ru-RU"/>
        </w:rPr>
        <w:br/>
        <w:t xml:space="preserve">– Раздаточные материалы (анкеты, карточки с </w:t>
      </w:r>
      <w:proofErr w:type="gramStart"/>
      <w:r w:rsidRPr="00415644">
        <w:rPr>
          <w:rFonts w:cs="Times New Roman"/>
          <w:szCs w:val="24"/>
          <w:lang w:val="ru-RU"/>
        </w:rPr>
        <w:t>ситуациями)</w:t>
      </w:r>
      <w:r w:rsidRPr="00415644">
        <w:rPr>
          <w:rFonts w:cs="Times New Roman"/>
          <w:szCs w:val="24"/>
          <w:lang w:val="ru-RU"/>
        </w:rPr>
        <w:br/>
        <w:t>–</w:t>
      </w:r>
      <w:proofErr w:type="gramEnd"/>
      <w:r w:rsidRPr="00415644">
        <w:rPr>
          <w:rFonts w:cs="Times New Roman"/>
          <w:szCs w:val="24"/>
          <w:lang w:val="ru-RU"/>
        </w:rPr>
        <w:t xml:space="preserve"> Маркеры, доска</w:t>
      </w:r>
    </w:p>
    <w:p w14:paraId="742B01B8" w14:textId="77777777" w:rsidR="00E469A6" w:rsidRPr="00415644" w:rsidRDefault="00E469A6" w:rsidP="00E469A6">
      <w:pPr>
        <w:pStyle w:val="2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15644">
        <w:rPr>
          <w:rFonts w:ascii="Times New Roman" w:hAnsi="Times New Roman" w:cs="Times New Roman"/>
          <w:color w:val="auto"/>
          <w:sz w:val="24"/>
          <w:szCs w:val="24"/>
          <w:lang w:val="ru-RU"/>
        </w:rPr>
        <w:t>Ход классного часа:</w:t>
      </w:r>
    </w:p>
    <w:p w14:paraId="30EDF6A4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 xml:space="preserve">1. Вступительное слово учителя (5 </w:t>
      </w:r>
      <w:proofErr w:type="gramStart"/>
      <w:r w:rsidRPr="00415644">
        <w:rPr>
          <w:rFonts w:cs="Times New Roman"/>
          <w:szCs w:val="24"/>
          <w:lang w:val="ru-RU"/>
        </w:rPr>
        <w:t>минут)</w:t>
      </w:r>
      <w:r w:rsidRPr="00415644">
        <w:rPr>
          <w:rFonts w:cs="Times New Roman"/>
          <w:szCs w:val="24"/>
          <w:lang w:val="ru-RU"/>
        </w:rPr>
        <w:br/>
        <w:t>–</w:t>
      </w:r>
      <w:proofErr w:type="gramEnd"/>
      <w:r w:rsidRPr="00415644">
        <w:rPr>
          <w:rFonts w:cs="Times New Roman"/>
          <w:szCs w:val="24"/>
          <w:lang w:val="ru-RU"/>
        </w:rPr>
        <w:t xml:space="preserve"> Тема нашего классного часа — признаки зависимости у старших школьников. Это важно, потому что многие зависимости формируются именно в подростковом </w:t>
      </w:r>
      <w:proofErr w:type="gramStart"/>
      <w:r w:rsidRPr="00415644">
        <w:rPr>
          <w:rFonts w:cs="Times New Roman"/>
          <w:szCs w:val="24"/>
          <w:lang w:val="ru-RU"/>
        </w:rPr>
        <w:t>возрасте.</w:t>
      </w:r>
      <w:r w:rsidRPr="00415644">
        <w:rPr>
          <w:rFonts w:cs="Times New Roman"/>
          <w:szCs w:val="24"/>
          <w:lang w:val="ru-RU"/>
        </w:rPr>
        <w:br/>
        <w:t>–</w:t>
      </w:r>
      <w:proofErr w:type="gramEnd"/>
      <w:r w:rsidRPr="00415644">
        <w:rPr>
          <w:rFonts w:cs="Times New Roman"/>
          <w:szCs w:val="24"/>
          <w:lang w:val="ru-RU"/>
        </w:rPr>
        <w:t xml:space="preserve"> Сегодня мы поговорим о том, как понять, что у человека появилась зависимость, и что с этим можно делать.</w:t>
      </w:r>
    </w:p>
    <w:p w14:paraId="341BC2BA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 xml:space="preserve">2. Мозговой штурм: «Что такое зависимость?» (5 </w:t>
      </w:r>
      <w:proofErr w:type="gramStart"/>
      <w:r w:rsidRPr="00415644">
        <w:rPr>
          <w:rFonts w:cs="Times New Roman"/>
          <w:szCs w:val="24"/>
          <w:lang w:val="ru-RU"/>
        </w:rPr>
        <w:t>минут)</w:t>
      </w:r>
      <w:r w:rsidRPr="00415644">
        <w:rPr>
          <w:rFonts w:cs="Times New Roman"/>
          <w:szCs w:val="24"/>
          <w:lang w:val="ru-RU"/>
        </w:rPr>
        <w:br/>
        <w:t>–</w:t>
      </w:r>
      <w:proofErr w:type="gramEnd"/>
      <w:r w:rsidRPr="00415644">
        <w:rPr>
          <w:rFonts w:cs="Times New Roman"/>
          <w:szCs w:val="24"/>
          <w:lang w:val="ru-RU"/>
        </w:rPr>
        <w:t xml:space="preserve"> Учащиеся называют ассоциации и формулируют общее определение зависимости.</w:t>
      </w:r>
      <w:r w:rsidRPr="00415644">
        <w:rPr>
          <w:rFonts w:cs="Times New Roman"/>
          <w:szCs w:val="24"/>
          <w:lang w:val="ru-RU"/>
        </w:rPr>
        <w:br/>
        <w:t>– Учитель дополняет: зависимость — это навязчивое стремление к определённым действиям или веществам, приводящее к потере контроля.</w:t>
      </w:r>
    </w:p>
    <w:p w14:paraId="280A288C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>3. Основной блок: Признаки наличия зависимости (15 минут)</w:t>
      </w:r>
      <w:r w:rsidRPr="00415644">
        <w:rPr>
          <w:rFonts w:cs="Times New Roman"/>
          <w:szCs w:val="24"/>
          <w:lang w:val="ru-RU"/>
        </w:rPr>
        <w:br/>
        <w:t>Признаки можно разделить на три группы:</w:t>
      </w:r>
      <w:r w:rsidRPr="00415644">
        <w:rPr>
          <w:rFonts w:cs="Times New Roman"/>
          <w:szCs w:val="24"/>
          <w:lang w:val="ru-RU"/>
        </w:rPr>
        <w:br/>
      </w:r>
      <w:r w:rsidRPr="00415644">
        <w:rPr>
          <w:rFonts w:cs="Times New Roman"/>
          <w:szCs w:val="24"/>
          <w:lang w:val="ru-RU"/>
        </w:rPr>
        <w:br/>
        <w:t>1. **Физические признаки:**</w:t>
      </w:r>
      <w:r w:rsidRPr="00415644">
        <w:rPr>
          <w:rFonts w:cs="Times New Roman"/>
          <w:szCs w:val="24"/>
          <w:lang w:val="ru-RU"/>
        </w:rPr>
        <w:br/>
        <w:t>– Изменение внешности (похудение, усталый вид, ухудшение кожи)</w:t>
      </w:r>
      <w:r w:rsidRPr="00415644">
        <w:rPr>
          <w:rFonts w:cs="Times New Roman"/>
          <w:szCs w:val="24"/>
          <w:lang w:val="ru-RU"/>
        </w:rPr>
        <w:br/>
        <w:t>– Нарушения сна и аппетита</w:t>
      </w:r>
      <w:r w:rsidRPr="00415644">
        <w:rPr>
          <w:rFonts w:cs="Times New Roman"/>
          <w:szCs w:val="24"/>
          <w:lang w:val="ru-RU"/>
        </w:rPr>
        <w:br/>
        <w:t>– Тремор рук, ухудшение координации</w:t>
      </w:r>
      <w:r w:rsidRPr="00415644">
        <w:rPr>
          <w:rFonts w:cs="Times New Roman"/>
          <w:szCs w:val="24"/>
          <w:lang w:val="ru-RU"/>
        </w:rPr>
        <w:br/>
      </w:r>
      <w:r w:rsidRPr="00415644">
        <w:rPr>
          <w:rFonts w:cs="Times New Roman"/>
          <w:szCs w:val="24"/>
          <w:lang w:val="ru-RU"/>
        </w:rPr>
        <w:br/>
        <w:t>2. **Психологические признаки:**</w:t>
      </w:r>
      <w:r w:rsidRPr="00415644">
        <w:rPr>
          <w:rFonts w:cs="Times New Roman"/>
          <w:szCs w:val="24"/>
          <w:lang w:val="ru-RU"/>
        </w:rPr>
        <w:br/>
      </w:r>
      <w:r w:rsidRPr="00415644">
        <w:rPr>
          <w:rFonts w:cs="Times New Roman"/>
          <w:szCs w:val="24"/>
          <w:lang w:val="ru-RU"/>
        </w:rPr>
        <w:lastRenderedPageBreak/>
        <w:t>– Перепады настроения</w:t>
      </w:r>
      <w:r w:rsidRPr="00415644">
        <w:rPr>
          <w:rFonts w:cs="Times New Roman"/>
          <w:szCs w:val="24"/>
          <w:lang w:val="ru-RU"/>
        </w:rPr>
        <w:br/>
        <w:t>– Раздражительность, агрессия</w:t>
      </w:r>
      <w:r w:rsidRPr="00415644">
        <w:rPr>
          <w:rFonts w:cs="Times New Roman"/>
          <w:szCs w:val="24"/>
          <w:lang w:val="ru-RU"/>
        </w:rPr>
        <w:br/>
        <w:t>– Апатия, снижение мотивации</w:t>
      </w:r>
      <w:r w:rsidRPr="00415644">
        <w:rPr>
          <w:rFonts w:cs="Times New Roman"/>
          <w:szCs w:val="24"/>
          <w:lang w:val="ru-RU"/>
        </w:rPr>
        <w:br/>
        <w:t>– Навязчивые мысли об объекте зависимости</w:t>
      </w:r>
      <w:r w:rsidRPr="00415644">
        <w:rPr>
          <w:rFonts w:cs="Times New Roman"/>
          <w:szCs w:val="24"/>
          <w:lang w:val="ru-RU"/>
        </w:rPr>
        <w:br/>
      </w:r>
      <w:r w:rsidRPr="00415644">
        <w:rPr>
          <w:rFonts w:cs="Times New Roman"/>
          <w:szCs w:val="24"/>
          <w:lang w:val="ru-RU"/>
        </w:rPr>
        <w:br/>
        <w:t>3. **Социальные признаки:**</w:t>
      </w:r>
      <w:r w:rsidRPr="00415644">
        <w:rPr>
          <w:rFonts w:cs="Times New Roman"/>
          <w:szCs w:val="24"/>
          <w:lang w:val="ru-RU"/>
        </w:rPr>
        <w:br/>
        <w:t>– Снижение успеваемости</w:t>
      </w:r>
      <w:r w:rsidRPr="00415644">
        <w:rPr>
          <w:rFonts w:cs="Times New Roman"/>
          <w:szCs w:val="24"/>
          <w:lang w:val="ru-RU"/>
        </w:rPr>
        <w:br/>
        <w:t>– Уход от общения, замкнутость</w:t>
      </w:r>
      <w:r w:rsidRPr="00415644">
        <w:rPr>
          <w:rFonts w:cs="Times New Roman"/>
          <w:szCs w:val="24"/>
          <w:lang w:val="ru-RU"/>
        </w:rPr>
        <w:br/>
        <w:t>– Частые конфликты с родителями и учителями</w:t>
      </w:r>
      <w:r w:rsidRPr="00415644">
        <w:rPr>
          <w:rFonts w:cs="Times New Roman"/>
          <w:szCs w:val="24"/>
          <w:lang w:val="ru-RU"/>
        </w:rPr>
        <w:br/>
        <w:t>– Изменение круга общения</w:t>
      </w:r>
    </w:p>
    <w:p w14:paraId="28C24792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 xml:space="preserve">4. Обсуждение в группах (10 </w:t>
      </w:r>
      <w:proofErr w:type="gramStart"/>
      <w:r w:rsidRPr="00415644">
        <w:rPr>
          <w:rFonts w:cs="Times New Roman"/>
          <w:szCs w:val="24"/>
          <w:lang w:val="ru-RU"/>
        </w:rPr>
        <w:t>минут)</w:t>
      </w:r>
      <w:r w:rsidRPr="00415644">
        <w:rPr>
          <w:rFonts w:cs="Times New Roman"/>
          <w:szCs w:val="24"/>
          <w:lang w:val="ru-RU"/>
        </w:rPr>
        <w:br/>
        <w:t>–</w:t>
      </w:r>
      <w:proofErr w:type="gramEnd"/>
      <w:r w:rsidRPr="00415644">
        <w:rPr>
          <w:rFonts w:cs="Times New Roman"/>
          <w:szCs w:val="24"/>
          <w:lang w:val="ru-RU"/>
        </w:rPr>
        <w:t xml:space="preserve"> Раздаются карточки с описанием ситуаций. Группы определяют, есть ли признаки </w:t>
      </w:r>
      <w:proofErr w:type="gramStart"/>
      <w:r w:rsidRPr="00415644">
        <w:rPr>
          <w:rFonts w:cs="Times New Roman"/>
          <w:szCs w:val="24"/>
          <w:lang w:val="ru-RU"/>
        </w:rPr>
        <w:t>зависимости.</w:t>
      </w:r>
      <w:r w:rsidRPr="00415644">
        <w:rPr>
          <w:rFonts w:cs="Times New Roman"/>
          <w:szCs w:val="24"/>
          <w:lang w:val="ru-RU"/>
        </w:rPr>
        <w:br/>
        <w:t>–</w:t>
      </w:r>
      <w:proofErr w:type="gramEnd"/>
      <w:r w:rsidRPr="00415644">
        <w:rPr>
          <w:rFonts w:cs="Times New Roman"/>
          <w:szCs w:val="24"/>
          <w:lang w:val="ru-RU"/>
        </w:rPr>
        <w:t xml:space="preserve"> Примеры ситуаций:</w:t>
      </w:r>
      <w:r w:rsidRPr="00415644">
        <w:rPr>
          <w:rFonts w:cs="Times New Roman"/>
          <w:szCs w:val="24"/>
          <w:lang w:val="ru-RU"/>
        </w:rPr>
        <w:br/>
        <w:t xml:space="preserve">  • Ученик постоянно сидит в телефоне, даже на уроках. Без него — раздражён.</w:t>
      </w:r>
      <w:r w:rsidRPr="00415644">
        <w:rPr>
          <w:rFonts w:cs="Times New Roman"/>
          <w:szCs w:val="24"/>
          <w:lang w:val="ru-RU"/>
        </w:rPr>
        <w:br/>
        <w:t xml:space="preserve">  • Девочка отказывается от еды, говорит, что «слишком толстая».</w:t>
      </w:r>
      <w:r w:rsidRPr="00415644">
        <w:rPr>
          <w:rFonts w:cs="Times New Roman"/>
          <w:szCs w:val="24"/>
          <w:lang w:val="ru-RU"/>
        </w:rPr>
        <w:br/>
        <w:t xml:space="preserve">  • Подросток стал агрессивным, замкнутым, резко сменил друзей.</w:t>
      </w:r>
    </w:p>
    <w:p w14:paraId="4040752B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 xml:space="preserve">5. Заключение (5 </w:t>
      </w:r>
      <w:proofErr w:type="gramStart"/>
      <w:r w:rsidRPr="00415644">
        <w:rPr>
          <w:rFonts w:cs="Times New Roman"/>
          <w:szCs w:val="24"/>
          <w:lang w:val="ru-RU"/>
        </w:rPr>
        <w:t>минут)</w:t>
      </w:r>
      <w:r w:rsidRPr="00415644">
        <w:rPr>
          <w:rFonts w:cs="Times New Roman"/>
          <w:szCs w:val="24"/>
          <w:lang w:val="ru-RU"/>
        </w:rPr>
        <w:br/>
        <w:t>–</w:t>
      </w:r>
      <w:proofErr w:type="gramEnd"/>
      <w:r w:rsidRPr="00415644">
        <w:rPr>
          <w:rFonts w:cs="Times New Roman"/>
          <w:szCs w:val="24"/>
          <w:lang w:val="ru-RU"/>
        </w:rPr>
        <w:t xml:space="preserve"> Подводим итог: важно уметь замечать тревожные признаки в себе и других.</w:t>
      </w:r>
      <w:r w:rsidRPr="00415644">
        <w:rPr>
          <w:rFonts w:cs="Times New Roman"/>
          <w:szCs w:val="24"/>
          <w:lang w:val="ru-RU"/>
        </w:rPr>
        <w:br/>
        <w:t>– Если есть подозрения — не нужно бояться говорить об этом взрослым, обращаться за помощью.</w:t>
      </w:r>
      <w:r w:rsidRPr="00415644">
        <w:rPr>
          <w:rFonts w:cs="Times New Roman"/>
          <w:szCs w:val="24"/>
          <w:lang w:val="ru-RU"/>
        </w:rPr>
        <w:br/>
        <w:t>– Зависимость — не приговор. С ней можно справиться.</w:t>
      </w:r>
    </w:p>
    <w:p w14:paraId="03DBD741" w14:textId="77777777" w:rsidR="00E469A6" w:rsidRPr="00415644" w:rsidRDefault="00E469A6" w:rsidP="00E469A6">
      <w:pPr>
        <w:pStyle w:val="2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15644">
        <w:rPr>
          <w:rFonts w:ascii="Times New Roman" w:hAnsi="Times New Roman" w:cs="Times New Roman"/>
          <w:color w:val="auto"/>
          <w:sz w:val="24"/>
          <w:szCs w:val="24"/>
          <w:lang w:val="ru-RU"/>
        </w:rPr>
        <w:t>Рефлексия:</w:t>
      </w:r>
    </w:p>
    <w:p w14:paraId="23DD89EB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 xml:space="preserve">– Что нового вы </w:t>
      </w:r>
      <w:proofErr w:type="gramStart"/>
      <w:r w:rsidRPr="00415644">
        <w:rPr>
          <w:rFonts w:cs="Times New Roman"/>
          <w:szCs w:val="24"/>
          <w:lang w:val="ru-RU"/>
        </w:rPr>
        <w:t>узнали?</w:t>
      </w:r>
      <w:r w:rsidRPr="00415644">
        <w:rPr>
          <w:rFonts w:cs="Times New Roman"/>
          <w:szCs w:val="24"/>
          <w:lang w:val="ru-RU"/>
        </w:rPr>
        <w:br/>
        <w:t>–</w:t>
      </w:r>
      <w:proofErr w:type="gramEnd"/>
      <w:r w:rsidRPr="00415644">
        <w:rPr>
          <w:rFonts w:cs="Times New Roman"/>
          <w:szCs w:val="24"/>
          <w:lang w:val="ru-RU"/>
        </w:rPr>
        <w:t xml:space="preserve"> Что вас удивило или заставило задуматься?</w:t>
      </w:r>
      <w:r w:rsidRPr="00415644">
        <w:rPr>
          <w:rFonts w:cs="Times New Roman"/>
          <w:szCs w:val="24"/>
          <w:lang w:val="ru-RU"/>
        </w:rPr>
        <w:br/>
        <w:t>– Считаете ли вы важным говорить об этой теме?</w:t>
      </w:r>
    </w:p>
    <w:p w14:paraId="5F7C97B6" w14:textId="0500C3C8" w:rsidR="00E469A6" w:rsidRPr="00415644" w:rsidRDefault="00E469A6">
      <w:pPr>
        <w:rPr>
          <w:rFonts w:cs="Times New Roman"/>
          <w:szCs w:val="24"/>
          <w:lang w:val="ru-RU"/>
        </w:rPr>
      </w:pPr>
    </w:p>
    <w:p w14:paraId="0963871B" w14:textId="4A42DA2B" w:rsidR="00E469A6" w:rsidRPr="00415644" w:rsidRDefault="00E469A6">
      <w:pPr>
        <w:rPr>
          <w:rFonts w:cs="Times New Roman"/>
          <w:szCs w:val="24"/>
          <w:lang w:val="ru-RU"/>
        </w:rPr>
      </w:pPr>
    </w:p>
    <w:p w14:paraId="01B888C7" w14:textId="1F63F603" w:rsidR="00E469A6" w:rsidRPr="00415644" w:rsidRDefault="00E469A6">
      <w:pPr>
        <w:rPr>
          <w:rFonts w:cs="Times New Roman"/>
          <w:szCs w:val="24"/>
          <w:lang w:val="ru-RU"/>
        </w:rPr>
      </w:pPr>
    </w:p>
    <w:p w14:paraId="58E1A203" w14:textId="63114486" w:rsidR="00E469A6" w:rsidRPr="00415644" w:rsidRDefault="00E469A6">
      <w:pPr>
        <w:rPr>
          <w:rFonts w:cs="Times New Roman"/>
          <w:szCs w:val="24"/>
          <w:lang w:val="ru-RU"/>
        </w:rPr>
      </w:pPr>
    </w:p>
    <w:p w14:paraId="287EB70D" w14:textId="2041368E" w:rsidR="00E469A6" w:rsidRPr="00415644" w:rsidRDefault="00E469A6">
      <w:pPr>
        <w:rPr>
          <w:rFonts w:cs="Times New Roman"/>
          <w:szCs w:val="24"/>
          <w:lang w:val="ru-RU"/>
        </w:rPr>
      </w:pPr>
    </w:p>
    <w:p w14:paraId="00D6AE58" w14:textId="46EB27C1" w:rsidR="00E469A6" w:rsidRPr="00415644" w:rsidRDefault="00E469A6">
      <w:pPr>
        <w:rPr>
          <w:rFonts w:cs="Times New Roman"/>
          <w:szCs w:val="24"/>
          <w:lang w:val="ru-RU"/>
        </w:rPr>
      </w:pPr>
    </w:p>
    <w:p w14:paraId="3A16A2AE" w14:textId="77777777" w:rsidR="00E469A6" w:rsidRPr="00415644" w:rsidRDefault="00E469A6" w:rsidP="00E469A6">
      <w:pPr>
        <w:keepNext/>
        <w:keepLines/>
        <w:spacing w:before="480" w:after="0"/>
        <w:outlineLvl w:val="0"/>
        <w:rPr>
          <w:rFonts w:eastAsiaTheme="majorEastAsia" w:cs="Times New Roman"/>
          <w:b/>
          <w:bCs/>
          <w:szCs w:val="24"/>
          <w:lang w:val="ru-RU"/>
        </w:rPr>
      </w:pPr>
      <w:r w:rsidRPr="00415644">
        <w:rPr>
          <w:rFonts w:eastAsiaTheme="majorEastAsia" w:cs="Times New Roman"/>
          <w:b/>
          <w:bCs/>
          <w:szCs w:val="24"/>
          <w:lang w:val="ru-RU"/>
        </w:rPr>
        <w:lastRenderedPageBreak/>
        <w:t>Разработка родительского собрания на тему: «Взаимодействие семьи и школы по профилактике зависимости»</w:t>
      </w:r>
    </w:p>
    <w:p w14:paraId="116BB4C5" w14:textId="77777777" w:rsidR="00E469A6" w:rsidRPr="00415644" w:rsidRDefault="00E469A6" w:rsidP="00E469A6">
      <w:pPr>
        <w:keepNext/>
        <w:keepLines/>
        <w:spacing w:before="200" w:after="0"/>
        <w:outlineLvl w:val="1"/>
        <w:rPr>
          <w:rFonts w:eastAsiaTheme="majorEastAsia" w:cs="Times New Roman"/>
          <w:b/>
          <w:bCs/>
          <w:szCs w:val="24"/>
          <w:lang w:val="ru-RU"/>
        </w:rPr>
      </w:pPr>
      <w:r w:rsidRPr="00415644">
        <w:rPr>
          <w:rFonts w:eastAsiaTheme="majorEastAsia" w:cs="Times New Roman"/>
          <w:b/>
          <w:bCs/>
          <w:szCs w:val="24"/>
          <w:lang w:val="ru-RU"/>
        </w:rPr>
        <w:t>Цель:</w:t>
      </w:r>
    </w:p>
    <w:p w14:paraId="6C02AEF3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>Формирование устойчивого взаимодействия между родителями и педагогами в вопросах профилактики зависимого поведения у детей и подростков.</w:t>
      </w:r>
    </w:p>
    <w:p w14:paraId="3DFE81C2" w14:textId="77777777" w:rsidR="00E469A6" w:rsidRPr="00415644" w:rsidRDefault="00E469A6" w:rsidP="00E469A6">
      <w:pPr>
        <w:keepNext/>
        <w:keepLines/>
        <w:spacing w:before="200" w:after="0"/>
        <w:outlineLvl w:val="1"/>
        <w:rPr>
          <w:rFonts w:eastAsiaTheme="majorEastAsia" w:cs="Times New Roman"/>
          <w:b/>
          <w:bCs/>
          <w:szCs w:val="24"/>
          <w:lang w:val="ru-RU"/>
        </w:rPr>
      </w:pPr>
      <w:r w:rsidRPr="00415644">
        <w:rPr>
          <w:rFonts w:eastAsiaTheme="majorEastAsia" w:cs="Times New Roman"/>
          <w:b/>
          <w:bCs/>
          <w:szCs w:val="24"/>
          <w:lang w:val="ru-RU"/>
        </w:rPr>
        <w:t>Задачи:</w:t>
      </w:r>
    </w:p>
    <w:p w14:paraId="67C4D574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>– Выявить роль семьи и школы в формировании у детей ответственного поведения.</w:t>
      </w:r>
    </w:p>
    <w:p w14:paraId="053DA527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>– Дать представление о мерах профилактики зависимостей.</w:t>
      </w:r>
    </w:p>
    <w:p w14:paraId="28F56CC3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>– Сформировать единую позицию по взаимодействию педагогов и родителей в вопросах предупреждения зависимости.</w:t>
      </w:r>
    </w:p>
    <w:p w14:paraId="6A5A3307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>– Обозначить признаки риска и способы раннего выявления зависимого поведения.</w:t>
      </w:r>
    </w:p>
    <w:p w14:paraId="21648A9B" w14:textId="77777777" w:rsidR="00E469A6" w:rsidRPr="00415644" w:rsidRDefault="00E469A6" w:rsidP="00E469A6">
      <w:pPr>
        <w:keepNext/>
        <w:keepLines/>
        <w:spacing w:before="200" w:after="0"/>
        <w:outlineLvl w:val="1"/>
        <w:rPr>
          <w:rFonts w:eastAsiaTheme="majorEastAsia" w:cs="Times New Roman"/>
          <w:b/>
          <w:bCs/>
          <w:szCs w:val="24"/>
          <w:lang w:val="ru-RU"/>
        </w:rPr>
      </w:pPr>
      <w:r w:rsidRPr="00415644">
        <w:rPr>
          <w:rFonts w:eastAsiaTheme="majorEastAsia" w:cs="Times New Roman"/>
          <w:b/>
          <w:bCs/>
          <w:szCs w:val="24"/>
          <w:lang w:val="ru-RU"/>
        </w:rPr>
        <w:t>Формы проведения:</w:t>
      </w:r>
    </w:p>
    <w:p w14:paraId="292627D7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>– Родительское собрание</w:t>
      </w:r>
      <w:r w:rsidRPr="00415644">
        <w:rPr>
          <w:rFonts w:cs="Times New Roman"/>
          <w:szCs w:val="24"/>
          <w:lang w:val="ru-RU"/>
        </w:rPr>
        <w:br/>
        <w:t>– Классный час с приглашением родителей</w:t>
      </w:r>
      <w:r w:rsidRPr="00415644">
        <w:rPr>
          <w:rFonts w:cs="Times New Roman"/>
          <w:szCs w:val="24"/>
          <w:lang w:val="ru-RU"/>
        </w:rPr>
        <w:br/>
        <w:t>– Совместная дискуссия, анкетирование</w:t>
      </w:r>
      <w:r w:rsidRPr="00415644">
        <w:rPr>
          <w:rFonts w:cs="Times New Roman"/>
          <w:szCs w:val="24"/>
          <w:lang w:val="ru-RU"/>
        </w:rPr>
        <w:br/>
        <w:t>– Лекция с элементами тренинга</w:t>
      </w:r>
    </w:p>
    <w:p w14:paraId="37D31A2E" w14:textId="77777777" w:rsidR="00E469A6" w:rsidRPr="00415644" w:rsidRDefault="00E469A6" w:rsidP="00E469A6">
      <w:pPr>
        <w:keepNext/>
        <w:keepLines/>
        <w:spacing w:before="200" w:after="0"/>
        <w:outlineLvl w:val="1"/>
        <w:rPr>
          <w:rFonts w:eastAsiaTheme="majorEastAsia" w:cs="Times New Roman"/>
          <w:b/>
          <w:bCs/>
          <w:szCs w:val="24"/>
          <w:lang w:val="ru-RU"/>
        </w:rPr>
      </w:pPr>
      <w:r w:rsidRPr="00415644">
        <w:rPr>
          <w:rFonts w:eastAsiaTheme="majorEastAsia" w:cs="Times New Roman"/>
          <w:b/>
          <w:bCs/>
          <w:szCs w:val="24"/>
          <w:lang w:val="ru-RU"/>
        </w:rPr>
        <w:t>Ход мероприятия:</w:t>
      </w:r>
    </w:p>
    <w:p w14:paraId="38A01D98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 xml:space="preserve">1. Вступительное слово (5–7 </w:t>
      </w:r>
      <w:proofErr w:type="gramStart"/>
      <w:r w:rsidRPr="00415644">
        <w:rPr>
          <w:rFonts w:cs="Times New Roman"/>
          <w:szCs w:val="24"/>
          <w:lang w:val="ru-RU"/>
        </w:rPr>
        <w:t>минут)</w:t>
      </w:r>
      <w:r w:rsidRPr="00415644">
        <w:rPr>
          <w:rFonts w:cs="Times New Roman"/>
          <w:szCs w:val="24"/>
          <w:lang w:val="ru-RU"/>
        </w:rPr>
        <w:br/>
        <w:t>–</w:t>
      </w:r>
      <w:proofErr w:type="gramEnd"/>
      <w:r w:rsidRPr="00415644">
        <w:rPr>
          <w:rFonts w:cs="Times New Roman"/>
          <w:szCs w:val="24"/>
          <w:lang w:val="ru-RU"/>
        </w:rPr>
        <w:t xml:space="preserve"> Приветствие.</w:t>
      </w:r>
      <w:r w:rsidRPr="00415644">
        <w:rPr>
          <w:rFonts w:cs="Times New Roman"/>
          <w:szCs w:val="24"/>
          <w:lang w:val="ru-RU"/>
        </w:rPr>
        <w:br/>
        <w:t>– Актуальность проблемы зависимости в подростковой среде.</w:t>
      </w:r>
      <w:r w:rsidRPr="00415644">
        <w:rPr>
          <w:rFonts w:cs="Times New Roman"/>
          <w:szCs w:val="24"/>
          <w:lang w:val="ru-RU"/>
        </w:rPr>
        <w:br/>
        <w:t>– Значимость совместных усилий семьи и школы в профилактике.</w:t>
      </w:r>
      <w:r w:rsidRPr="00415644">
        <w:rPr>
          <w:rFonts w:cs="Times New Roman"/>
          <w:szCs w:val="24"/>
          <w:lang w:val="ru-RU"/>
        </w:rPr>
        <w:br/>
        <w:t>– Краткая характеристика видов зависимостей (химические, поведенческие).</w:t>
      </w:r>
    </w:p>
    <w:p w14:paraId="719C239C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 xml:space="preserve">2. Информационный блок (10–15 </w:t>
      </w:r>
      <w:proofErr w:type="gramStart"/>
      <w:r w:rsidRPr="00415644">
        <w:rPr>
          <w:rFonts w:cs="Times New Roman"/>
          <w:szCs w:val="24"/>
          <w:lang w:val="ru-RU"/>
        </w:rPr>
        <w:t>минут)</w:t>
      </w:r>
      <w:r w:rsidRPr="00415644">
        <w:rPr>
          <w:rFonts w:cs="Times New Roman"/>
          <w:szCs w:val="24"/>
          <w:lang w:val="ru-RU"/>
        </w:rPr>
        <w:br/>
        <w:t>–</w:t>
      </w:r>
      <w:proofErr w:type="gramEnd"/>
      <w:r w:rsidRPr="00415644">
        <w:rPr>
          <w:rFonts w:cs="Times New Roman"/>
          <w:szCs w:val="24"/>
          <w:lang w:val="ru-RU"/>
        </w:rPr>
        <w:t xml:space="preserve"> Основные причины возникновения зависимого поведения:</w:t>
      </w:r>
      <w:r w:rsidRPr="00415644">
        <w:rPr>
          <w:rFonts w:cs="Times New Roman"/>
          <w:szCs w:val="24"/>
          <w:lang w:val="ru-RU"/>
        </w:rPr>
        <w:br/>
        <w:t xml:space="preserve">  • Недостаток внимания в семье</w:t>
      </w:r>
      <w:r w:rsidRPr="00415644">
        <w:rPr>
          <w:rFonts w:cs="Times New Roman"/>
          <w:szCs w:val="24"/>
          <w:lang w:val="ru-RU"/>
        </w:rPr>
        <w:br/>
        <w:t xml:space="preserve">  • Проблемы в школе, с социальной адаптацией</w:t>
      </w:r>
      <w:r w:rsidRPr="00415644">
        <w:rPr>
          <w:rFonts w:cs="Times New Roman"/>
          <w:szCs w:val="24"/>
          <w:lang w:val="ru-RU"/>
        </w:rPr>
        <w:br/>
        <w:t xml:space="preserve">  • Давление со стороны сверстников</w:t>
      </w:r>
      <w:r w:rsidRPr="00415644">
        <w:rPr>
          <w:rFonts w:cs="Times New Roman"/>
          <w:szCs w:val="24"/>
          <w:lang w:val="ru-RU"/>
        </w:rPr>
        <w:br/>
        <w:t xml:space="preserve">  • Психологические особенности подростков</w:t>
      </w:r>
      <w:r w:rsidRPr="00415644">
        <w:rPr>
          <w:rFonts w:cs="Times New Roman"/>
          <w:szCs w:val="24"/>
          <w:lang w:val="ru-RU"/>
        </w:rPr>
        <w:br/>
      </w:r>
      <w:r w:rsidRPr="00415644">
        <w:rPr>
          <w:rFonts w:cs="Times New Roman"/>
          <w:szCs w:val="24"/>
          <w:lang w:val="ru-RU"/>
        </w:rPr>
        <w:br/>
        <w:t>– Признаки риска:</w:t>
      </w:r>
      <w:r w:rsidRPr="00415644">
        <w:rPr>
          <w:rFonts w:cs="Times New Roman"/>
          <w:szCs w:val="24"/>
          <w:lang w:val="ru-RU"/>
        </w:rPr>
        <w:br/>
        <w:t xml:space="preserve">  • Замкнутость, раздражительность, смена круга общения</w:t>
      </w:r>
      <w:r w:rsidRPr="00415644">
        <w:rPr>
          <w:rFonts w:cs="Times New Roman"/>
          <w:szCs w:val="24"/>
          <w:lang w:val="ru-RU"/>
        </w:rPr>
        <w:br/>
        <w:t xml:space="preserve">  • Потеря интереса к учёбе и хобби</w:t>
      </w:r>
      <w:r w:rsidRPr="00415644">
        <w:rPr>
          <w:rFonts w:cs="Times New Roman"/>
          <w:szCs w:val="24"/>
          <w:lang w:val="ru-RU"/>
        </w:rPr>
        <w:br/>
        <w:t xml:space="preserve">  • Повышенная агрессия или апатия</w:t>
      </w:r>
    </w:p>
    <w:p w14:paraId="0E0F1E3F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 xml:space="preserve">3. Формы взаимодействия семьи и школы (10 </w:t>
      </w:r>
      <w:proofErr w:type="gramStart"/>
      <w:r w:rsidRPr="00415644">
        <w:rPr>
          <w:rFonts w:cs="Times New Roman"/>
          <w:szCs w:val="24"/>
          <w:lang w:val="ru-RU"/>
        </w:rPr>
        <w:t>минут)</w:t>
      </w:r>
      <w:r w:rsidRPr="00415644">
        <w:rPr>
          <w:rFonts w:cs="Times New Roman"/>
          <w:szCs w:val="24"/>
          <w:lang w:val="ru-RU"/>
        </w:rPr>
        <w:br/>
        <w:t>–</w:t>
      </w:r>
      <w:proofErr w:type="gramEnd"/>
      <w:r w:rsidRPr="00415644">
        <w:rPr>
          <w:rFonts w:cs="Times New Roman"/>
          <w:szCs w:val="24"/>
          <w:lang w:val="ru-RU"/>
        </w:rPr>
        <w:t xml:space="preserve"> Регулярные родительские собрания</w:t>
      </w:r>
      <w:r w:rsidRPr="00415644">
        <w:rPr>
          <w:rFonts w:cs="Times New Roman"/>
          <w:szCs w:val="24"/>
          <w:lang w:val="ru-RU"/>
        </w:rPr>
        <w:br/>
      </w:r>
      <w:r w:rsidRPr="00415644">
        <w:rPr>
          <w:rFonts w:cs="Times New Roman"/>
          <w:szCs w:val="24"/>
          <w:lang w:val="ru-RU"/>
        </w:rPr>
        <w:lastRenderedPageBreak/>
        <w:t>– Индивидуальные консультации</w:t>
      </w:r>
      <w:r w:rsidRPr="00415644">
        <w:rPr>
          <w:rFonts w:cs="Times New Roman"/>
          <w:szCs w:val="24"/>
          <w:lang w:val="ru-RU"/>
        </w:rPr>
        <w:br/>
        <w:t>– Психолого-педагогическое сопровождение</w:t>
      </w:r>
      <w:r w:rsidRPr="00415644">
        <w:rPr>
          <w:rFonts w:cs="Times New Roman"/>
          <w:szCs w:val="24"/>
          <w:lang w:val="ru-RU"/>
        </w:rPr>
        <w:br/>
        <w:t>– Совместные мероприятия (тренинги, классные часы, праздники)</w:t>
      </w:r>
      <w:r w:rsidRPr="00415644">
        <w:rPr>
          <w:rFonts w:cs="Times New Roman"/>
          <w:szCs w:val="24"/>
          <w:lang w:val="ru-RU"/>
        </w:rPr>
        <w:br/>
        <w:t>– Единые требования и поддержка дисциплины</w:t>
      </w:r>
    </w:p>
    <w:p w14:paraId="7508130D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 xml:space="preserve">4. Обсуждение, обмен мнениями (10–15 </w:t>
      </w:r>
      <w:proofErr w:type="gramStart"/>
      <w:r w:rsidRPr="00415644">
        <w:rPr>
          <w:rFonts w:cs="Times New Roman"/>
          <w:szCs w:val="24"/>
          <w:lang w:val="ru-RU"/>
        </w:rPr>
        <w:t>минут)</w:t>
      </w:r>
      <w:r w:rsidRPr="00415644">
        <w:rPr>
          <w:rFonts w:cs="Times New Roman"/>
          <w:szCs w:val="24"/>
          <w:lang w:val="ru-RU"/>
        </w:rPr>
        <w:br/>
        <w:t>–</w:t>
      </w:r>
      <w:proofErr w:type="gramEnd"/>
      <w:r w:rsidRPr="00415644">
        <w:rPr>
          <w:rFonts w:cs="Times New Roman"/>
          <w:szCs w:val="24"/>
          <w:lang w:val="ru-RU"/>
        </w:rPr>
        <w:t xml:space="preserve"> Что родители могут делать дома для профилактики?</w:t>
      </w:r>
      <w:r w:rsidRPr="00415644">
        <w:rPr>
          <w:rFonts w:cs="Times New Roman"/>
          <w:szCs w:val="24"/>
          <w:lang w:val="ru-RU"/>
        </w:rPr>
        <w:br/>
        <w:t>– Какие шаги может предпринять школа?</w:t>
      </w:r>
      <w:r w:rsidRPr="00415644">
        <w:rPr>
          <w:rFonts w:cs="Times New Roman"/>
          <w:szCs w:val="24"/>
          <w:lang w:val="ru-RU"/>
        </w:rPr>
        <w:br/>
        <w:t>– Какие формы работы с детьми наиболее эффективны?</w:t>
      </w:r>
    </w:p>
    <w:p w14:paraId="51CFD474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 xml:space="preserve">5. Заключение (5 </w:t>
      </w:r>
      <w:proofErr w:type="gramStart"/>
      <w:r w:rsidRPr="00415644">
        <w:rPr>
          <w:rFonts w:cs="Times New Roman"/>
          <w:szCs w:val="24"/>
          <w:lang w:val="ru-RU"/>
        </w:rPr>
        <w:t>минут)</w:t>
      </w:r>
      <w:r w:rsidRPr="00415644">
        <w:rPr>
          <w:rFonts w:cs="Times New Roman"/>
          <w:szCs w:val="24"/>
          <w:lang w:val="ru-RU"/>
        </w:rPr>
        <w:br/>
        <w:t>–</w:t>
      </w:r>
      <w:proofErr w:type="gramEnd"/>
      <w:r w:rsidRPr="00415644">
        <w:rPr>
          <w:rFonts w:cs="Times New Roman"/>
          <w:szCs w:val="24"/>
          <w:lang w:val="ru-RU"/>
        </w:rPr>
        <w:t xml:space="preserve"> Подчёркивается важность диалога между семьёй и школой.</w:t>
      </w:r>
      <w:r w:rsidRPr="00415644">
        <w:rPr>
          <w:rFonts w:cs="Times New Roman"/>
          <w:szCs w:val="24"/>
          <w:lang w:val="ru-RU"/>
        </w:rPr>
        <w:br/>
        <w:t>– Принимается решение о дальнейшем взаимодействии.</w:t>
      </w:r>
      <w:r w:rsidRPr="00415644">
        <w:rPr>
          <w:rFonts w:cs="Times New Roman"/>
          <w:szCs w:val="24"/>
          <w:lang w:val="ru-RU"/>
        </w:rPr>
        <w:br/>
        <w:t>– При желании – сбор предложений от родителей.</w:t>
      </w:r>
    </w:p>
    <w:p w14:paraId="2D16545D" w14:textId="77777777" w:rsidR="00E469A6" w:rsidRPr="00415644" w:rsidRDefault="00E469A6" w:rsidP="00E469A6">
      <w:pPr>
        <w:keepNext/>
        <w:keepLines/>
        <w:spacing w:before="200" w:after="0"/>
        <w:outlineLvl w:val="1"/>
        <w:rPr>
          <w:rFonts w:eastAsiaTheme="majorEastAsia" w:cs="Times New Roman"/>
          <w:b/>
          <w:bCs/>
          <w:szCs w:val="24"/>
          <w:lang w:val="ru-RU"/>
        </w:rPr>
      </w:pPr>
      <w:r w:rsidRPr="00415644">
        <w:rPr>
          <w:rFonts w:eastAsiaTheme="majorEastAsia" w:cs="Times New Roman"/>
          <w:b/>
          <w:bCs/>
          <w:szCs w:val="24"/>
          <w:lang w:val="ru-RU"/>
        </w:rPr>
        <w:t>Рефлексия:</w:t>
      </w:r>
    </w:p>
    <w:p w14:paraId="4CAF2EAE" w14:textId="77777777" w:rsidR="00E469A6" w:rsidRPr="00415644" w:rsidRDefault="00E469A6" w:rsidP="00E469A6">
      <w:pPr>
        <w:rPr>
          <w:rFonts w:cs="Times New Roman"/>
          <w:szCs w:val="24"/>
          <w:lang w:val="ru-RU"/>
        </w:rPr>
      </w:pPr>
      <w:r w:rsidRPr="00415644">
        <w:rPr>
          <w:rFonts w:cs="Times New Roman"/>
          <w:szCs w:val="24"/>
          <w:lang w:val="ru-RU"/>
        </w:rPr>
        <w:t xml:space="preserve">– Что нового узнали </w:t>
      </w:r>
      <w:proofErr w:type="gramStart"/>
      <w:r w:rsidRPr="00415644">
        <w:rPr>
          <w:rFonts w:cs="Times New Roman"/>
          <w:szCs w:val="24"/>
          <w:lang w:val="ru-RU"/>
        </w:rPr>
        <w:t>сегодня?</w:t>
      </w:r>
      <w:r w:rsidRPr="00415644">
        <w:rPr>
          <w:rFonts w:cs="Times New Roman"/>
          <w:szCs w:val="24"/>
          <w:lang w:val="ru-RU"/>
        </w:rPr>
        <w:br/>
        <w:t>–</w:t>
      </w:r>
      <w:proofErr w:type="gramEnd"/>
      <w:r w:rsidRPr="00415644">
        <w:rPr>
          <w:rFonts w:cs="Times New Roman"/>
          <w:szCs w:val="24"/>
          <w:lang w:val="ru-RU"/>
        </w:rPr>
        <w:t xml:space="preserve"> Что из услышанного оказалось полезным?</w:t>
      </w:r>
      <w:r w:rsidRPr="00415644">
        <w:rPr>
          <w:rFonts w:cs="Times New Roman"/>
          <w:szCs w:val="24"/>
          <w:lang w:val="ru-RU"/>
        </w:rPr>
        <w:br/>
        <w:t>– Какие шаги готовы предпринять?</w:t>
      </w:r>
    </w:p>
    <w:p w14:paraId="46610363" w14:textId="77777777" w:rsidR="00E469A6" w:rsidRPr="00415644" w:rsidRDefault="00E469A6">
      <w:pPr>
        <w:rPr>
          <w:rFonts w:cs="Times New Roman"/>
          <w:szCs w:val="24"/>
          <w:lang w:val="ru-RU"/>
        </w:rPr>
      </w:pPr>
    </w:p>
    <w:sectPr w:rsidR="00E469A6" w:rsidRPr="0041564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4544C"/>
    <w:rsid w:val="0015074B"/>
    <w:rsid w:val="001D1C1B"/>
    <w:rsid w:val="0029639D"/>
    <w:rsid w:val="00326F90"/>
    <w:rsid w:val="00415644"/>
    <w:rsid w:val="006C06F2"/>
    <w:rsid w:val="00711392"/>
    <w:rsid w:val="007C2880"/>
    <w:rsid w:val="00AA1D8D"/>
    <w:rsid w:val="00B47730"/>
    <w:rsid w:val="00BD7687"/>
    <w:rsid w:val="00CB0664"/>
    <w:rsid w:val="00E469A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D1AC9"/>
  <w14:defaultImageDpi w14:val="300"/>
  <w15:docId w15:val="{906D9CD6-118C-4067-9CA0-D9A2EFDC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520831-1023-4759-9DBB-4AD6CEBA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8</cp:revision>
  <dcterms:created xsi:type="dcterms:W3CDTF">2013-12-23T23:15:00Z</dcterms:created>
  <dcterms:modified xsi:type="dcterms:W3CDTF">2025-04-08T16:53:00Z</dcterms:modified>
  <cp:category/>
</cp:coreProperties>
</file>